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书名：超营养的138道家常菜</w:t>
      </w:r>
    </w:p>
    <w:p>
      <w:r>
        <w:t>作者：“美食与营养”丛书编委会编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超营养的138道家常菜 评论地址：https://www.jiaokey.com/book/detail/14648953.html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