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书名：厦商风华  改革开放40年  敢勇当先40人</w:t>
      </w:r>
    </w:p>
    <w:p>
      <w:r>
        <w:t>作者：本书编委会编</w:t>
      </w:r>
    </w:p>
    <w:p>
      <w:r>
        <w:t>出版社：厦门:厦门大学出版社,2018.11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厦商风华  改革开放40年  敢勇当先40人 评论地址：https://www.jiaokey.com/book/detail/14648880.html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