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学习空间</w:t>
      </w:r>
    </w:p>
    <w:p>
      <w:r>
        <w:rPr>
          <w:rFonts w:ascii="宋体" w:hAnsi="宋体" w:eastAsia="宋体"/>
          <w:sz w:val="24"/>
        </w:rPr>
        <w:t>（美）约翰-克劳德·法尔马涅（Jean-Claude Falmagne），（比）约翰-保罗· 杜瓦尼翁（Jean-Paul Doignon）著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（美）约翰-克劳德·法尔马涅（Jean-Claude Falmagne），（比）约翰-保罗· 杜瓦尼翁（Jean-Paul Doignon）著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本书出售、求购地址：https://www.jiaokey.com/book/detail/14648877.html</w:t>
      </w:r>
    </w:p>
    <w:p>
      <w:r>
        <w:t>更多相关图书推荐：https://www.jiaokey.com</w:t>
      </w:r>
    </w:p>
    <w:p>
      <w:r>
        <w:t>（美）约翰-克劳德·法尔马涅（Jean-Claude Falmagne），（比）约翰-保罗· 杜瓦尼翁（Jean-Paul Doignon）著 其他作品：https://www.jiaokey.com/tag/（美）约翰-克劳德·法尔马涅（Jean-Claude Falmagne），（比）约翰-保罗· 杜瓦尼翁（Jean-Paul Doignon）著.html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关键词搜索：https://www.jiaokey.com/tag/学习空间.html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