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晚近中国民主话语的多维建构和历史演进</w:t>
      </w:r>
    </w:p>
    <w:p>
      <w:r>
        <w:rPr>
          <w:rFonts w:ascii="宋体" w:hAnsi="宋体" w:eastAsia="宋体"/>
          <w:sz w:val="24"/>
        </w:rPr>
        <w:t>陈先初著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晚近中国民主话语的多维建构和历史演进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本书出售、求购地址：https://www.jiaokey.com/book/detail/14648874.html</w:t>
      </w:r>
    </w:p>
    <w:p>
      <w:r>
        <w:t>更多相关图书推荐：https://www.jiaokey.com</w:t>
      </w:r>
    </w:p>
    <w:p>
      <w:r>
        <w:t>陈先初著 其他作品：https://www.jiaokey.com/tag/陈先初著.html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关键词搜索：https://www.jiaokey.com/tag/晚近中国民主话语的多维建构和历史演进.html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