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人体解剖实习  胸部  腹部  头颈部</w:t>
      </w:r>
    </w:p>
    <w:p>
      <w:r>
        <w:rPr>
          <w:rFonts w:ascii="宋体" w:hAnsi="宋体" w:eastAsia="宋体"/>
          <w:sz w:val="24"/>
        </w:rPr>
        <w:t>臧玉洤著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人体解剖实习  胸部  腹部  头颈部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臧玉洤著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本书出售、求购地址：https://www.jiaokey.com/book/detail/14648853.html</w:t>
      </w:r>
    </w:p>
    <w:p>
      <w:r>
        <w:t>更多相关图书推荐：https://www.jiaokey.com</w:t>
      </w:r>
    </w:p>
    <w:p>
      <w:r>
        <w:t>臧玉洤著 其他作品：https://www.jiaokey.com/tag/臧玉洤著.html</w:t>
      </w:r>
    </w:p>
    <w:p>
      <w:r>
        <w:t>关键词搜索：https://www.jiaokey.com/tag/人体解剖实习  胸部  腹部  头颈部.html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