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给人好感的心理学 具备掌握EQ的能力 让自己成为他人乐于相处的人</w:t>
      </w:r>
    </w:p>
    <w:p>
      <w:r>
        <w:rPr>
          <w:rFonts w:ascii="宋体" w:hAnsi="宋体" w:eastAsia="宋体"/>
          <w:sz w:val="24"/>
        </w:rPr>
        <w:t>本明宽著；苏怡文译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给人好感的心理学 具备掌握EQ的能力 让自己成为他人乐于相处的人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本明宽著；苏怡文译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本书出售、求购地址：https://www.jiaokey.com/book/detail/14648818.html</w:t>
      </w:r>
    </w:p>
    <w:p>
      <w:r>
        <w:t>更多相关图书推荐：https://www.jiaokey.com</w:t>
      </w:r>
    </w:p>
    <w:p>
      <w:r>
        <w:t>本明宽著；苏怡文译 其他作品：https://www.jiaokey.com/tag/本明宽著；苏怡文译.html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关键词搜索：https://www.jiaokey.com/tag/给人好感的心理学 具备掌握EQ的能力 让自己成为他人乐于相处的人.html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