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临床医学综合能力考试（西医）生物化学精要</w:t>
      </w:r>
    </w:p>
    <w:p>
      <w:r>
        <w:rPr>
          <w:rFonts w:ascii="宋体" w:hAnsi="宋体" w:eastAsia="宋体"/>
          <w:sz w:val="24"/>
        </w:rPr>
        <w:t>周春燕主编；王丽影，李霞副主编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临床医学综合能力考试（西医）生物化学精要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周春燕主编；王丽影，李霞副主编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本书出售、求购地址：https://www.jiaokey.com/book/detail/14648767.html</w:t>
      </w:r>
    </w:p>
    <w:p>
      <w:r>
        <w:t>更多相关图书推荐：https://www.jiaokey.com</w:t>
      </w:r>
    </w:p>
    <w:p>
      <w:r>
        <w:t>周春燕主编；王丽影，李霞副主编 其他作品：https://www.jiaokey.com/tag/周春燕主编；王丽影，李霞副主编.html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关键词搜索：https://www.jiaokey.com/tag/临床医学综合能力考试（西医）生物化学精要.html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