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中国科学院大学研究生教学辅导书系列  有机化合物的光化学  从概念到应用</w:t>
      </w:r>
    </w:p>
    <w:p>
      <w:r>
        <w:rPr>
          <w:rFonts w:ascii="宋体" w:hAnsi="宋体" w:eastAsia="宋体"/>
          <w:sz w:val="24"/>
        </w:rPr>
        <w:t>李嫕译；（捷）彼得·克兰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中国科学院大学研究生教学辅导书系列  有机化合物的光化学  从概念到应用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李嫕译；（捷）彼得·克兰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本书出售、求购地址：https://www.jiaokey.com/book/detail/14648747.html</w:t>
      </w:r>
    </w:p>
    <w:p>
      <w:r>
        <w:t>更多相关图书推荐：https://www.jiaokey.com</w:t>
      </w:r>
    </w:p>
    <w:p>
      <w:r>
        <w:t>李嫕译；（捷）彼得·克兰 其他作品：https://www.jiaokey.com/tag/李嫕译；（捷）彼得·克兰.html</w:t>
      </w:r>
    </w:p>
    <w:p>
      <w:r>
        <w:t>科学出版社 出版图书：https://www.jiaokey.com/tag/科学出版社.html</w:t>
      </w:r>
    </w:p>
    <w:p>
      <w:r>
        <w:t>关键词搜索：https://www.jiaokey.com/tag/中国科学院大学研究生教学辅导书系列  有机化合物的光化学  从概念到应用.html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