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儿科学风暴式教程  中英双语</w:t>
      </w:r>
    </w:p>
    <w:p>
      <w:r>
        <w:rPr>
          <w:rFonts w:ascii="宋体" w:hAnsi="宋体" w:eastAsia="宋体"/>
          <w:sz w:val="24"/>
        </w:rPr>
        <w:t>刘歆责任编辑；申昆玲，冀石梅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儿科学风暴式教程  中英双语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刘歆责任编辑；申昆玲，冀石梅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本书出售、求购地址：https://www.jiaokey.com/book/detail/14648740.html</w:t>
      </w:r>
    </w:p>
    <w:p>
      <w:r>
        <w:t>更多相关图书推荐：https://www.jiaokey.com</w:t>
      </w:r>
    </w:p>
    <w:p>
      <w:r>
        <w:t>刘歆责任编辑；申昆玲，冀石梅 其他作品：https://www.jiaokey.com/tag/刘歆责任编辑；申昆玲，冀石梅.html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关键词搜索：https://www.jiaokey.com/tag/儿科学风暴式教程  中英双语.html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