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临床骨髓细胞检验形态学</w:t>
      </w:r>
    </w:p>
    <w:p>
      <w:r>
        <w:rPr>
          <w:rFonts w:ascii="宋体" w:hAnsi="宋体" w:eastAsia="宋体"/>
          <w:sz w:val="24"/>
        </w:rPr>
        <w:t>王霄霞，夏薇，龚道元主编；莫武宁，陈婷梅，林东红，岳保红等副主编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临床骨髓细胞检验形态学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王霄霞，夏薇，龚道元主编；莫武宁，陈婷梅，林东红，岳保红等副主编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本书出售、求购地址：https://www.jiaokey.com/book/detail/14648737.html</w:t>
      </w:r>
    </w:p>
    <w:p>
      <w:r>
        <w:t>更多相关图书推荐：https://www.jiaokey.com</w:t>
      </w:r>
    </w:p>
    <w:p>
      <w:r>
        <w:t>王霄霞，夏薇，龚道元主编；莫武宁，陈婷梅，林东红，岳保红等副主编 其他作品：https://www.jiaokey.com/tag/王霄霞，夏薇，龚道元主编；莫武宁，陈婷梅，林东红，岳保红等副主编.html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关键词搜索：https://www.jiaokey.com/tag/临床骨髓细胞检验形态学.html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