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雅思词汇3+1  速记胜经  阅读</w:t>
      </w:r>
    </w:p>
    <w:p>
      <w:r>
        <w:rPr>
          <w:rFonts w:ascii="宋体" w:hAnsi="宋体" w:eastAsia="宋体"/>
          <w:sz w:val="24"/>
        </w:rPr>
        <w:t>（中国）韦晓亮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8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雅思词汇3+1  速记胜经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（中国）韦晓亮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IELTS-听说教学-自学参考资料-IELTS-词汇-自学参考资料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本书出售、求购地址：https://www.jiaokey.com/book/detail/14648730.html</w:t>
      </w:r>
    </w:p>
    <w:p>
      <w:r>
        <w:t>更多相关图书推荐：https://www.jiaokey.com</w:t>
      </w:r>
    </w:p>
    <w:p>
      <w:r>
        <w:t>（中国）韦晓亮 其他作品：https://www.jiaokey.com/tag/（中国）韦晓亮.html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关键词搜索：https://www.jiaokey.com/tag/IELTS-听说教学-自学参考资料-IELTS-词汇-自学参考资料.html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