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考试脑科学  脑科学中的高效记忆法</w:t>
      </w:r>
    </w:p>
    <w:p>
      <w:r>
        <w:rPr>
          <w:rFonts w:ascii="宋体" w:hAnsi="宋体" w:eastAsia="宋体"/>
          <w:sz w:val="24"/>
        </w:rPr>
        <w:t>武晓宇责任编辑；高宇涵译；（日本）池谷裕二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考试脑科学  脑科学中的高效记忆法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武晓宇责任编辑；高宇涵译；（日本）池谷裕二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本书出售、求购地址：https://www.jiaokey.com/book/detail/14648707.html</w:t>
      </w:r>
    </w:p>
    <w:p>
      <w:r>
        <w:t>更多相关图书推荐：https://www.jiaokey.com</w:t>
      </w:r>
    </w:p>
    <w:p>
      <w:r>
        <w:t>武晓宇责任编辑；高宇涵译；（日本）池谷裕二 其他作品：https://www.jiaokey.com/tag/武晓宇责任编辑；高宇涵译；（日本）池谷裕二.html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关键词搜索：https://www.jiaokey.com/tag/考试脑科学  脑科学中的高效记忆法.html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