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医学英语词汇进阶教程</w:t>
      </w:r>
    </w:p>
    <w:p>
      <w:r>
        <w:rPr>
          <w:rFonts w:ascii="宋体" w:hAnsi="宋体" w:eastAsia="宋体"/>
          <w:sz w:val="24"/>
        </w:rPr>
        <w:t>卢凤香，苏萍，李强主编；陈远亮，胡滨，孟倩，王雅娟等编者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医学英语词汇进阶教程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卢凤香，苏萍，李强主编；陈远亮，胡滨，孟倩，王雅娟等编者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本书出售、求购地址：https://www.jiaokey.com/book/detail/14648700.html</w:t>
      </w:r>
    </w:p>
    <w:p>
      <w:r>
        <w:t>更多相关图书推荐：https://www.jiaokey.com</w:t>
      </w:r>
    </w:p>
    <w:p>
      <w:r>
        <w:t>卢凤香，苏萍，李强主编；陈远亮，胡滨，孟倩，王雅娟等编者 其他作品：https://www.jiaokey.com/tag/卢凤香，苏萍，李强主编；陈远亮，胡滨，孟倩，王雅娟等编者.html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关键词搜索：https://www.jiaokey.com/tag/医学英语词汇进阶教程.html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