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计算广告  互联网商业变现的市场与技术  第2版</w:t>
      </w:r>
    </w:p>
    <w:p>
      <w:r>
        <w:rPr>
          <w:rFonts w:ascii="宋体" w:hAnsi="宋体" w:eastAsia="宋体"/>
          <w:sz w:val="24"/>
        </w:rPr>
        <w:t>杨海玲责任编辑；（中国）刘鹏，王超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计算广告  互联网商业变现的市场与技术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杨海玲责任编辑；（中国）刘鹏，王超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本书出售、求购地址：https://www.jiaokey.com/book/detail/14648661.html</w:t>
      </w:r>
    </w:p>
    <w:p>
      <w:r>
        <w:t>更多相关图书推荐：https://www.jiaokey.com</w:t>
      </w:r>
    </w:p>
    <w:p>
      <w:r>
        <w:t>杨海玲责任编辑；（中国）刘鹏，王超 其他作品：https://www.jiaokey.com/tag/杨海玲责任编辑；（中国）刘鹏，王超.html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关键词搜索：https://www.jiaokey.com/tag/计算广告  互联网商业变现的市场与技术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