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书名：初心和使命十讲  图解版</w:t>
      </w:r>
    </w:p>
    <w:p>
      <w:r>
        <w:t>作者：张燕主编；唐音，吕雁华，冯云飞副主编</w:t>
      </w:r>
    </w:p>
    <w:p>
      <w:r>
        <w:t>出版社：北京:东方出版社,2019.03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初心和使命十讲  图解版 评论地址：https://www.jiaokey.com/book/detail/14648659.html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