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书名：野村重存的一笔画素描  绕来绕去的素描革命</w:t>
      </w:r>
    </w:p>
    <w:p>
      <w:r>
        <w:t>作者：（日）野村重存著；蒋佳珈译</w:t>
      </w:r>
    </w:p>
    <w:p>
      <w:r>
        <w:t>出版社：哈尔滨:北方文艺出版社,2018.01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野村重存的一笔画素描  绕来绕去的素描革命 评论地址：https://www.jiaokey.com/book/detail/14648576.html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