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中国节日文化英文读本</w:t>
      </w:r>
    </w:p>
    <w:p>
      <w:r>
        <w:rPr>
          <w:rFonts w:ascii="宋体" w:hAnsi="宋体" w:eastAsia="宋体"/>
          <w:sz w:val="24"/>
        </w:rPr>
        <w:t>李丽君，何志英，（美）卡洛韦·托马斯·卡洛琳，陈晶编著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中国节日文化英文读本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李丽君，何志英，（美）卡洛韦·托马斯·卡洛琳，陈晶编著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本书出售、求购地址：https://www.jiaokey.com/book/detail/14648556.html</w:t>
      </w:r>
    </w:p>
    <w:p>
      <w:r>
        <w:t>更多相关图书推荐：https://www.jiaokey.com</w:t>
      </w:r>
    </w:p>
    <w:p>
      <w:r>
        <w:t>李丽君，何志英，（美）卡洛韦·托马斯·卡洛琳，陈晶编著 其他作品：https://www.jiaokey.com/tag/李丽君，何志英，（美）卡洛韦·托马斯·卡洛琳，陈晶编著.html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关键词搜索：https://www.jiaokey.com/tag/中国节日文化英文读本.html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