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ANT视角下应对突发群体事件虚拟组织构建及预警机制研究</w:t>
      </w:r>
    </w:p>
    <w:p>
      <w:r>
        <w:rPr>
          <w:rFonts w:ascii="宋体" w:hAnsi="宋体" w:eastAsia="宋体"/>
          <w:sz w:val="24"/>
        </w:rPr>
        <w:t>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ANT视角下应对突发群体事件虚拟组织构建及预警机制研究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本书出售、求购地址：https://www.jiaokey.com/book/detail/14648517.html</w:t>
      </w:r>
    </w:p>
    <w:p>
      <w:r>
        <w:t>更多相关图书推荐：https://www.jiaokey.com</w:t>
      </w:r>
    </w:p>
    <w:p>
      <w:r>
        <w:t>黄敏著 其他作品：https://www.jiaokey.com/tag/黄敏著.html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关键词搜索：https://www.jiaokey.com/tag/ANT视角下应对突发群体事件虚拟组织构建及预警机制研究.html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