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书名：畴盫联话</w:t>
      </w:r>
    </w:p>
    <w:p>
      <w:r>
        <w:t>作者：（中国）黄际遇，黄小安，何荫坤</w:t>
      </w:r>
    </w:p>
    <w:p>
      <w:r>
        <w:t>出版社：广州:中山大学出版社,2019.06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畴盫联话 评论地址：https://www.jiaokey.com/book/detail/14648513.html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