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计算机技术与公共图书馆管理</w:t>
      </w:r>
    </w:p>
    <w:p>
      <w:r>
        <w:rPr>
          <w:rFonts w:ascii="宋体" w:hAnsi="宋体" w:eastAsia="宋体"/>
          <w:sz w:val="24"/>
        </w:rPr>
        <w:t>刘剑英，叶艳，姚晓鹭著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计算机技术与公共图书馆管理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刘剑英，叶艳，姚晓鹭著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本书出售、求购地址：https://www.jiaokey.com/book/detail/14648510.html</w:t>
      </w:r>
    </w:p>
    <w:p>
      <w:r>
        <w:t>更多相关图书推荐：https://www.jiaokey.com</w:t>
      </w:r>
    </w:p>
    <w:p>
      <w:r>
        <w:t>刘剑英，叶艳，姚晓鹭著 其他作品：https://www.jiaokey.com/tag/刘剑英，叶艳，姚晓鹭著.html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关键词搜索：https://www.jiaokey.com/tag/计算机技术与公共图书馆管理.html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