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中国古代声乐专著评述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中国古代声乐专著评述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本书出售、求购地址：https://www.jiaokey.com/book/detail/14648508.html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关键词搜索：https://www.jiaokey.com/tag/中国古代声乐专著评述.html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