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731  石井四郎及细菌战部队揭秘</w:t>
      </w:r>
    </w:p>
    <w:p>
      <w:r>
        <w:rPr>
          <w:rFonts w:ascii="宋体" w:hAnsi="宋体" w:eastAsia="宋体"/>
          <w:sz w:val="24"/>
        </w:rPr>
        <w:t>（日）青木富贵子著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731  石井四郎及细菌战部队揭秘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（日）青木富贵子著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本书出售、求购地址：https://www.jiaokey.com/book/detail/14648505.html</w:t>
      </w:r>
    </w:p>
    <w:p>
      <w:r>
        <w:t>更多相关图书推荐：https://www.jiaokey.com</w:t>
      </w:r>
    </w:p>
    <w:p>
      <w:r>
        <w:t>（日）青木富贵子著 其他作品：https://www.jiaokey.com/tag/（日）青木富贵子著.html</w:t>
      </w:r>
    </w:p>
    <w:p>
      <w:r>
        <w:t>关键词搜索：https://www.jiaokey.com/tag/731  石井四郎及细菌战部队揭秘.html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