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书名：京剧《廉吏于成龙》创作评论集</w:t>
      </w:r>
    </w:p>
    <w:p>
      <w:r>
        <w:t>作者：龚和德，单跃进主编；李小菊，冯钢副主编；崔宁执行编辑</w:t>
      </w:r>
    </w:p>
    <w:p>
      <w:r>
        <w:t>出版社：上海:上海文化出版社,2018.08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京剧《廉吏于成龙》创作评论集 评论地址：https://www.jiaokey.com/book/detail/14648503.html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