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</w:t>
      </w:r>
    </w:p>
    <w:p>
      <w:r>
        <w:t>作者：张振宇主编</w:t>
      </w:r>
    </w:p>
    <w:p>
      <w:r>
        <w:t>出版社：杭州:浙江大学出版社,2019.06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多媒体技术与应用 评论地址：https://www.jiaokey.com/book/detail/14648500.html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