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建筑评论  北京·石家庄·深圳·广州  15  改革开放40年的城市记忆</w:t>
      </w:r>
    </w:p>
    <w:p>
      <w:r>
        <w:rPr>
          <w:rFonts w:ascii="宋体" w:hAnsi="宋体" w:eastAsia="宋体"/>
          <w:sz w:val="24"/>
        </w:rPr>
        <w:t>金磊主编；马国馨名誉主编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建筑评论  北京·石家庄·深圳·广州  15  改革开放40年的城市记忆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金磊主编；马国馨名誉主编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本书出售、求购地址：https://www.jiaokey.com/book/detail/14648464.html</w:t>
      </w:r>
    </w:p>
    <w:p>
      <w:r>
        <w:t>更多相关图书推荐：https://www.jiaokey.com</w:t>
      </w:r>
    </w:p>
    <w:p>
      <w:r>
        <w:t>金磊主编；马国馨名誉主编 其他作品：https://www.jiaokey.com/tag/金磊主编；马国馨名誉主编.html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关键词搜索：https://www.jiaokey.com/tag/建筑评论  北京·石家庄·深圳·广州  15  改革开放40年的城市记忆.html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