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秋日复古风神秘感花艺设计</w:t>
      </w:r>
    </w:p>
    <w:p>
      <w:r>
        <w:rPr>
          <w:rFonts w:ascii="宋体" w:hAnsi="宋体" w:eastAsia="宋体"/>
          <w:sz w:val="24"/>
        </w:rPr>
        <w:t>BestFlowerArrangement编辑部编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秋日复古风神秘感花艺设计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BestFlowerArrangement编辑部编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本书出售、求购地址：https://www.jiaokey.com/book/detail/14648457.html</w:t>
      </w:r>
    </w:p>
    <w:p>
      <w:r>
        <w:t>更多相关图书推荐：https://www.jiaokey.com</w:t>
      </w:r>
    </w:p>
    <w:p>
      <w:r>
        <w:t>BestFlowerArrangement编辑部编 其他作品：https://www.jiaokey.com/tag/BestFlowerArrangement编辑部编.html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秋日复古风神秘感花艺设计.html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