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数独从入门到精通 ?第2版</w:t>
      </w:r>
    </w:p>
    <w:p>
      <w:r>
        <w:rPr>
          <w:rFonts w:ascii="宋体" w:hAnsi="宋体" w:eastAsia="宋体"/>
          <w:sz w:val="24"/>
        </w:rPr>
        <w:t>慕容漪汐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2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2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数独从入门到精通 ?第2版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慕容漪汐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9787518058938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哲学、宗教</w:t>
            </w:r>
          </w:p>
        </w:tc>
      </w:tr>
    </w:tbl>
    <w:p/>
    <w:p>
      <w:pPr>
        <w:pStyle w:val="Heading1"/>
      </w:pPr>
      <w:r>
        <w:t>图书介绍</w:t>
      </w:r>
    </w:p>
    <w:p>
      <w:r>
        <w:t>数独是一种运用数字进行演算的逻辑游戏，起源于18世纪末的瑞士。19世纪初，数独游戏已逐渐成形。一个9×9的方形盘面，被分割成了9个3×3的小九宫格，而玩家需要做的是在给定数字的基础上，将盘面填满，使得每行、每列、每宫都是数字1-9不重复。这本书主要介绍了数独的规则及解法，并附带一些练习题目。还回答了一些关于数独的常见问题-是不是提示数字越少，题目越难最难数独是真的难吗本书主要分为上下篇，上篇是数独解法，包括15种超实用的技巧，下篇是习题部分，分别是基础解法习题100道、讲阶解法习题120道和高级解法习题60道。</w:t>
      </w:r>
    </w:p>
    <w:p/>
    <w:p>
      <w:r>
        <w:t>本书出售、求购地址：https://www.jiaokey.com/book/detail/14648443.html</w:t>
      </w:r>
    </w:p>
    <w:p>
      <w:r>
        <w:t>更多哲学、宗教图书推荐：https://www.jiaokey.com</w:t>
      </w:r>
    </w:p>
    <w:p>
      <w:r>
        <w:t>慕容漪汐 其他作品：https://www.jiaokey.com/tag/慕容漪汐.html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