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书名：海明威全集  伊甸园</w:t>
      </w:r>
    </w:p>
    <w:p>
      <w:r>
        <w:t>作者：（美）海明威著；俞凌媂主编；苏琦译</w:t>
      </w:r>
    </w:p>
    <w:p>
      <w:r>
        <w:t>出版社：北京:现代出版社,2018.08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海明威全集  伊甸园 评论地址：https://www.jiaokey.com/book/detail/14648424.html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