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书名：拉宾传</w:t>
      </w:r>
    </w:p>
    <w:p>
      <w:r>
        <w:t>作者：（以色列）伊塔马尔·拉宾诺维奇著；徐德荣，孔艳玲，于诗雯译；徐新审校</w:t>
      </w:r>
    </w:p>
    <w:p>
      <w:r>
        <w:t>出版社：南京:江苏人民出版社,2019.07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拉宾传 评论地址：https://www.jiaokey.com/book/detail/14648422.html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