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保时捷  无可替代</w:t>
      </w:r>
    </w:p>
    <w:p>
      <w:r>
        <w:rPr>
          <w:rFonts w:ascii="宋体" w:hAnsi="宋体" w:eastAsia="宋体"/>
          <w:sz w:val="24"/>
        </w:rPr>
        <w:t>（美）兰迪·莱芬韦尔（Randy Leffingwell）著；陈哲然译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保时捷  无可替代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（美）兰迪·莱芬韦尔（Randy Leffingwell）著；陈哲然译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本书出售、求购地址：https://www.jiaokey.com/book/detail/14648419.html</w:t>
      </w:r>
    </w:p>
    <w:p>
      <w:r>
        <w:t>更多相关图书推荐：https://www.jiaokey.com</w:t>
      </w:r>
    </w:p>
    <w:p>
      <w:r>
        <w:t>（美）兰迪·莱芬韦尔（Randy Leffingwell）著；陈哲然译 其他作品：https://www.jiaokey.com/tag/（美）兰迪·莱芬韦尔（Randy Leffingwell）著；陈哲然译.html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关键词搜索：https://www.jiaokey.com/tag/保时捷  无可替代.html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