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大物流时代  物流集群如何推动经济增长</w:t>
      </w:r>
    </w:p>
    <w:p>
      <w:r>
        <w:rPr>
          <w:rFonts w:ascii="宋体" w:hAnsi="宋体" w:eastAsia="宋体"/>
          <w:sz w:val="24"/>
        </w:rPr>
        <w:t>（美）尤西·谢菲（YossiSheffi）著；岑雪品，王微译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大物流时代  物流集群如何推动经济增长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（美）尤西·谢菲（YossiSheffi）著；岑雪品，王微译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本书出售、求购地址：https://www.jiaokey.com/book/detail/14648418.html</w:t>
      </w:r>
    </w:p>
    <w:p>
      <w:r>
        <w:t>更多相关图书推荐：https://www.jiaokey.com</w:t>
      </w:r>
    </w:p>
    <w:p>
      <w:r>
        <w:t>（美）尤西·谢菲（YossiSheffi）著；岑雪品，王微译 其他作品：https://www.jiaokey.com/tag/（美）尤西·谢菲（YossiSheffi）著；岑雪品，王微译.html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关键词搜索：https://www.jiaokey.com/tag/大物流时代  物流集群如何推动经济增长.html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