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普通高等教育“十三五”规划教材、高等学校教学质量工程建设项目精品教材  美国经典歌曲欣赏</w:t>
      </w:r>
    </w:p>
    <w:p>
      <w:r>
        <w:rPr>
          <w:rFonts w:ascii="宋体" w:hAnsi="宋体" w:eastAsia="宋体"/>
          <w:sz w:val="24"/>
        </w:rPr>
        <w:t>蒋璐责任编辑；（中国）韦建华，龚雯，莫云春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普通高等教育“十三五”规划教材、高等学校教学质量工程建设项目精品教材  美国经典歌曲欣赏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蒋璐责任编辑；（中国）韦建华，龚雯，莫云春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本书出售、求购地址：https://www.jiaokey.com/book/detail/14648404.html</w:t>
      </w:r>
    </w:p>
    <w:p>
      <w:r>
        <w:t>更多相关图书推荐：https://www.jiaokey.com</w:t>
      </w:r>
    </w:p>
    <w:p>
      <w:r>
        <w:t>蒋璐责任编辑；（中国）韦建华，龚雯，莫云春 其他作品：https://www.jiaokey.com/tag/蒋璐责任编辑；（中国）韦建华，龚雯，莫云春.html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关键词搜索：https://www.jiaokey.com/tag/普通高等教育“十三五”规划教材、高等学校教学质量工程建设项目精品教材  美国经典歌曲欣赏.html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