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纸板艺术  家具/生态设计/建筑</w:t>
      </w:r>
    </w:p>
    <w:p>
      <w:r>
        <w:rPr>
          <w:rFonts w:ascii="宋体" w:hAnsi="宋体" w:eastAsia="宋体"/>
          <w:sz w:val="24"/>
        </w:rPr>
        <w:t>（法）奥利维埃·勒布鲁瓦著；治棋译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纸板艺术  家具/生态设计/建筑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（法）奥利维埃·勒布鲁瓦著；治棋译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本书出售、求购地址：https://www.jiaokey.com/book/detail/14648395.html</w:t>
      </w:r>
    </w:p>
    <w:p>
      <w:r>
        <w:t>更多相关图书推荐：https://www.jiaokey.com</w:t>
      </w:r>
    </w:p>
    <w:p>
      <w:r>
        <w:t>（法）奥利维埃·勒布鲁瓦著；治棋译 其他作品：https://www.jiaokey.com/tag/（法）奥利维埃·勒布鲁瓦著；治棋译.html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关键词搜索：https://www.jiaokey.com/tag/纸板艺术  家具/生态设计/建筑.html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