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书名：服装工业制板</w:t>
      </w:r>
    </w:p>
    <w:p>
      <w:r>
        <w:t>作者：李正，唐甜甜，杨妍，徐倩蓝编著</w:t>
      </w:r>
    </w:p>
    <w:p>
      <w:r>
        <w:t>出版社：上海:东华大学出版社,2018.04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服装工业制板 评论地址：https://www.jiaokey.com/book/detail/14648373.html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