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书名：中华茶文化系列丛书  茶韵雅器</w:t>
      </w:r>
    </w:p>
    <w:p>
      <w:r>
        <w:t>作者：姚国坤总主编；本书编写组编</w:t>
      </w:r>
    </w:p>
    <w:p>
      <w:r>
        <w:t>出版社：大连:大连海事大学出版社,2018.09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中华茶文化系列丛书  茶韵雅器 评论地址：https://www.jiaokey.com/book/detail/14648368.html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