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书名：世界简史  从非洲到月球</w:t>
      </w:r>
    </w:p>
    <w:p>
      <w:r>
        <w:t>作者:（澳）杰弗里·布莱内著；李鹏程译</w:t>
      </w:r>
    </w:p>
    <w:p>
      <w:r>
        <w:t>出版社:上海:上海三联书店,2018.07</w:t>
      </w:r>
    </w:p>
    <w:p>
      <w:r>
        <w:t>出版日期：</w:t>
      </w:r>
    </w:p>
    <w:p>
      <w:r>
        <w:t>总页数：450</w:t>
      </w:r>
    </w:p>
    <w:p>
      <w:r>
        <w:t>更多请访问教客网:www.jiaokey.com</w:t>
      </w:r>
    </w:p>
    <w:p>
      <w:r>
        <w:t>世界简史  从非洲到月球评论地址：https://www.jiaokey.com/book/detail/14648332.html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