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书名：净宗十祖行策大师净土集</w:t>
      </w:r>
    </w:p>
    <w:p>
      <w:r>
        <w:t>作者：（清）行&lt;font color=Red&gt;策&lt;/font&gt;大师著；弘化社编</w:t>
      </w:r>
    </w:p>
    <w:p>
      <w:r>
        <w:t>出版社：北京:宗教文化出版社,2016.01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净宗十祖行策大师净土集 评论地址：https://www.jiaokey.com/book/detail/14648330.html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