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书名：净宗初祖庐山慧远大师文钞</w:t>
      </w:r>
    </w:p>
    <w:p>
      <w:r>
        <w:t>作者：（晋）慧远大师著；弘化社编；沙健庵编辑；项智源增补</w:t>
      </w:r>
    </w:p>
    <w:p>
      <w:r>
        <w:t>出版社：北京:宗教文化出版社,2016.01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净宗初祖庐山慧远大师文钞 评论地址：https://www.jiaokey.com/book/detail/14648329.html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