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书名：莎士比亚的摇篮  蒂奇菲尔德修道院与剧场谢幕</w:t>
      </w:r>
    </w:p>
    <w:p>
      <w:r>
        <w:t>作者：Patt McDermid</w:t>
      </w:r>
    </w:p>
    <w:p>
      <w:r>
        <w:t>出版社：北京:商务印书馆,2018.05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莎士比亚的摇篮  蒂奇菲尔德修道院与剧场谢幕 评论地址：https://www.jiaokey.com/book/detail/14648319.html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