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刻意练习  如何成为一个高手</w:t>
      </w:r>
    </w:p>
    <w:p>
      <w:r>
        <w:rPr>
          <w:rFonts w:ascii="宋体" w:hAnsi="宋体" w:eastAsia="宋体"/>
          <w:sz w:val="24"/>
        </w:rPr>
        <w:t>（美）道格·莱莫夫，（美）艾丽卡·伍尔韦，（美）凯蒂·叶兹著；王海颖译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刻意练习  如何成为一个高手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（美）道格·莱莫夫，（美）艾丽卡·伍尔韦，（美）凯蒂·叶兹著；王海颖译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本书出售、求购地址：https://www.jiaokey.com/book/detail/14648279.html</w:t>
      </w:r>
    </w:p>
    <w:p>
      <w:r>
        <w:t>更多相关图书推荐：https://www.jiaokey.com</w:t>
      </w:r>
    </w:p>
    <w:p>
      <w:r>
        <w:t>（美）道格·莱莫夫，（美）艾丽卡·伍尔韦，（美）凯蒂·叶兹著；王海颖译 其他作品：https://www.jiaokey.com/tag/（美）道格·莱莫夫，（美）艾丽卡·伍尔韦，（美）凯蒂·叶兹著；王海颖译.html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关键词搜索：https://www.jiaokey.com/tag/刻意练习  如何成为一个高手.html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