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住院医师临床常用技能培训导师手册</w:t>
      </w:r>
    </w:p>
    <w:p>
      <w:r>
        <w:rPr>
          <w:rFonts w:ascii="宋体" w:hAnsi="宋体" w:eastAsia="宋体"/>
          <w:sz w:val="24"/>
        </w:rPr>
        <w:t>陈迟，徐增光主编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住院医师临床常用技能培训导师手册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陈迟，徐增光主编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本书出售、求购地址：https://www.jiaokey.com/book/detail/14648236.html</w:t>
      </w:r>
    </w:p>
    <w:p>
      <w:r>
        <w:t>更多相关图书推荐：https://www.jiaokey.com</w:t>
      </w:r>
    </w:p>
    <w:p>
      <w:r>
        <w:t>陈迟，徐增光主编 其他作品：https://www.jiaokey.com/tag/陈迟，徐增光主编.html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关键词搜索：https://www.jiaokey.com/tag/住院医师临床常用技能培训导师手册.html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