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网络空间安全技术丛书  Linux系统安全  纵深防御、安全扫描与入侵检测</w:t>
      </w:r>
    </w:p>
    <w:p>
      <w:r>
        <w:rPr>
          <w:rFonts w:ascii="宋体" w:hAnsi="宋体" w:eastAsia="宋体"/>
          <w:sz w:val="24"/>
        </w:rPr>
        <w:t>（中国）胥峰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网络空间安全技术丛书  Linux系统安全  纵深防御、安全扫描与入侵检测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（中国）胥峰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本书出售、求购地址：https://www.jiaokey.com/book/detail/14648231.html</w:t>
      </w:r>
    </w:p>
    <w:p>
      <w:r>
        <w:t>更多相关图书推荐：https://www.jiaokey.com</w:t>
      </w:r>
    </w:p>
    <w:p>
      <w:r>
        <w:t>（中国）胥峰 其他作品：https://www.jiaokey.com/tag/（中国）胥峰.html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关键词搜索：https://www.jiaokey.com/tag/网络空间安全技术丛书  Linux系统安全  纵深防御、安全扫描与入侵检测.html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