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缩比自由飞  动力相似自由飞模型在保障NASA航空航天计划中的作用</w:t>
      </w:r>
    </w:p>
    <w:p>
      <w:r>
        <w:rPr>
          <w:rFonts w:ascii="宋体" w:hAnsi="宋体" w:eastAsia="宋体"/>
          <w:sz w:val="24"/>
        </w:rPr>
        <w:t>约瑟夫·R.钱伯斯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缩比自由飞  动力相似自由飞模型在保障NASA航空航天计划中的作用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约瑟夫·R.钱伯斯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本书出售、求购地址：https://www.jiaokey.com/book/detail/14648210.html</w:t>
      </w:r>
    </w:p>
    <w:p>
      <w:r>
        <w:t>更多相关图书推荐：https://www.jiaokey.com</w:t>
      </w:r>
    </w:p>
    <w:p>
      <w:r>
        <w:t>约瑟夫·R.钱伯斯 其他作品：https://www.jiaokey.com/tag/约瑟夫·R.钱伯斯.html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关键词搜索：https://www.jiaokey.com/tag/缩比自由飞  动力相似自由飞模型在保障NASA航空航天计划中的作用.html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