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休闲活动及制度需求与服务保障研究</w:t>
      </w:r>
    </w:p>
    <w:p>
      <w:r>
        <w:rPr>
          <w:rFonts w:ascii="宋体" w:hAnsi="宋体" w:eastAsia="宋体"/>
          <w:sz w:val="24"/>
        </w:rPr>
        <w:t>时少华著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休闲活动及制度需求与服务保障研究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闲暇社会学－研究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本书出售、求购地址：https://www.jiaokey.com/book/detail/14648198.html</w:t>
      </w:r>
    </w:p>
    <w:p>
      <w:r>
        <w:t>更多相关图书推荐：https://www.jiaokey.com</w:t>
      </w:r>
    </w:p>
    <w:p>
      <w:r>
        <w:t>时少华著 其他作品：https://www.jiaokey.com/tag/时少华著.html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关键词搜索：https://www.jiaokey.com/tag/闲暇社会学－研究.html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