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囊胚玻璃化冷冻  从胚胎实验室到临床</w:t>
      </w:r>
    </w:p>
    <w:p>
      <w:r>
        <w:rPr>
          <w:rFonts w:ascii="宋体" w:hAnsi="宋体" w:eastAsia="宋体"/>
          <w:sz w:val="24"/>
        </w:rPr>
        <w:t>（中国）王秀霞，李达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囊胚玻璃化冷冻  从胚胎实验室到临床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（中国）王秀霞，李达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本书出售、求购地址：https://www.jiaokey.com/book/detail/14648195.html</w:t>
      </w:r>
    </w:p>
    <w:p>
      <w:r>
        <w:t>更多相关图书推荐：https://www.jiaokey.com</w:t>
      </w:r>
    </w:p>
    <w:p>
      <w:r>
        <w:t>（中国）王秀霞，李达 其他作品：https://www.jiaokey.com/tag/（中国）王秀霞，李达.html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关键词搜索：https://www.jiaokey.com/tag/囊胚玻璃化冷冻  从胚胎实验室到临床.html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