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腹盆部影像诊断陷阱与典型征象</w:t>
      </w:r>
    </w:p>
    <w:p>
      <w:r>
        <w:rPr>
          <w:rFonts w:ascii="宋体" w:hAnsi="宋体" w:eastAsia="宋体"/>
          <w:sz w:val="24"/>
        </w:rPr>
        <w:t>（埃及）哈立德·M.埃尔萨耶斯等主编；严福华等译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腹盆部影像诊断陷阱与典型征象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（埃及）哈立德·M.埃尔萨耶斯等主编；严福华等译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本书出售、求购地址：https://www.jiaokey.com/book/detail/14648192.html</w:t>
      </w:r>
    </w:p>
    <w:p>
      <w:r>
        <w:t>更多相关图书推荐：https://www.jiaokey.com</w:t>
      </w:r>
    </w:p>
    <w:p>
      <w:r>
        <w:t>（埃及）哈立德·M.埃尔萨耶斯等主编；严福华等译 其他作品：https://www.jiaokey.com/tag/（埃及）哈立德·M.埃尔萨耶斯等主编；严福华等译.html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关键词搜索：https://www.jiaokey.com/tag/腹盆部影像诊断陷阱与典型征象.html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