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电子材料及其应用技术系列规划教材  电子电路电镀技术</w:t>
      </w:r>
    </w:p>
    <w:p>
      <w:r>
        <w:rPr>
          <w:rFonts w:ascii="宋体" w:hAnsi="宋体" w:eastAsia="宋体"/>
          <w:sz w:val="24"/>
        </w:rPr>
        <w:t>（中国）李元勋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电子材料及其应用技术系列规划教材  电子电路电镀技术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（中国）李元勋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本书出售、求购地址：https://www.jiaokey.com/book/detail/14648189.html</w:t>
      </w:r>
    </w:p>
    <w:p>
      <w:r>
        <w:t>更多相关图书推荐：https://www.jiaokey.com</w:t>
      </w:r>
    </w:p>
    <w:p>
      <w:r>
        <w:t>（中国）李元勋 其他作品：https://www.jiaokey.com/tag/（中国）李元勋.html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关键词搜索：https://www.jiaokey.com/tag/电子材料及其应用技术系列规划教材  电子电路电镀技术.html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