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胰腺病理影像学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胰腺病理影像学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本书出售、求购地址：https://www.jiaokey.com/book/detail/14648142.html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关键词搜索：https://www.jiaokey.com/tag/胰腺病理影像学.html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