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发现新型有机污染物的理论与方法</w:t>
      </w:r>
    </w:p>
    <w:p>
      <w:r>
        <w:rPr>
          <w:rFonts w:ascii="宋体" w:hAnsi="宋体" w:eastAsia="宋体"/>
          <w:sz w:val="24"/>
        </w:rPr>
        <w:t>（中国）江桂斌，阮挺，曲广波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发现新型有机污染物的理论与方法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（中国）江桂斌，阮挺，曲广波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本书出售、求购地址：https://www.jiaokey.com/book/detail/14648126.html</w:t>
      </w:r>
    </w:p>
    <w:p>
      <w:r>
        <w:t>更多相关图书推荐：https://www.jiaokey.com</w:t>
      </w:r>
    </w:p>
    <w:p>
      <w:r>
        <w:t>（中国）江桂斌，阮挺，曲广波 其他作品：https://www.jiaokey.com/tag/（中国）江桂斌，阮挺，曲广波.html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关键词搜索：https://www.jiaokey.com/tag/发现新型有机污染物的理论与方法.html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