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嵌入性视角下工业聚集区生态风险交叉传染机制及阻断策略研究</w:t>
      </w:r>
    </w:p>
    <w:p>
      <w:r>
        <w:rPr>
          <w:rFonts w:ascii="宋体" w:hAnsi="宋体" w:eastAsia="宋体"/>
          <w:sz w:val="24"/>
        </w:rPr>
        <w:t>刘炳春著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嵌入性视角下工业聚集区生态风险交叉传染机制及阻断策略研究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本书出售、求购地址：https://www.jiaokey.com/book/detail/14648125.html</w:t>
      </w:r>
    </w:p>
    <w:p>
      <w:r>
        <w:t>更多相关图书推荐：https://www.jiaokey.com</w:t>
      </w:r>
    </w:p>
    <w:p>
      <w:r>
        <w:t>刘炳春著 其他作品：https://www.jiaokey.com/tag/刘炳春著.html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关键词搜索：https://www.jiaokey.com/tag/嵌入性视角下工业聚集区生态风险交叉传染机制及阻断策略研究.html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